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939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8"/>
        <w:gridCol w:w="5280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9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5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4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5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5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место работы: сведения отсутствуют, </w:t>
      </w:r>
      <w:r>
        <w:rPr>
          <w:rStyle w:val="cat-PassportDatagrp-26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2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33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21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3rplc-1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08.03.2025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0125067939201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8.14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Закона </w:t>
      </w:r>
      <w:r>
        <w:rPr>
          <w:rStyle w:val="cat-Addressgrp-6rplc-2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№45 «Кодекс </w:t>
      </w:r>
      <w:r>
        <w:rPr>
          <w:rStyle w:val="cat-Addressgrp-7rplc-2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административных правонарушениях»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Определением мирового судьи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района </w:t>
      </w:r>
      <w:r>
        <w:rPr>
          <w:rStyle w:val="cat-Addressgrp-2rplc-2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4rplc-2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24.04.2025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ходатайство </w:t>
      </w:r>
      <w:r>
        <w:rPr>
          <w:rStyle w:val="cat-FIOgrp-21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рассмотрении дела по месту его жительства удовлетворено, дело об административном правонарушении передано на рассмотрение мировому судье судебного участка №6 Ханты-Мансийского судебного района </w:t>
      </w:r>
      <w:r>
        <w:rPr>
          <w:rStyle w:val="cat-Addressgrp-1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подведомственности.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ч.5 ст.4.5 КоАП РФ, в случае удовлетворения ходатайства лица, в отношении которого ведется производство по делу об административном правонарушении,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судье, уполномоченному рассматривать дело, по месту жительства лица, в отношении которого ведется производство по делу об административном правонарушении.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21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21rplc-29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21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21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02.07.2025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ССС0471024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копией постановления от 08.03.2025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0125067939201; </w:t>
      </w:r>
      <w:r>
        <w:rPr>
          <w:rFonts w:ascii="Times New Roman" w:eastAsia="Times New Roman" w:hAnsi="Times New Roman" w:cs="Times New Roman"/>
          <w:sz w:val="28"/>
          <w:szCs w:val="28"/>
        </w:rPr>
        <w:t>уведомлением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26.05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08.03.2025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0125067939201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19.03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17.05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21rplc-3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>Рабенко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5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4rplc-4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8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9rplc-4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0412365400725009392520174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4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10rplc-5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5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22rplc-5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22rplc-5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235529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Addressgrp-4rplc-4">
    <w:name w:val="cat-Address grp-4 rplc-4"/>
    <w:basedOn w:val="DefaultParagraphFont"/>
  </w:style>
  <w:style w:type="character" w:customStyle="1" w:styleId="cat-FIOgrp-19rplc-5">
    <w:name w:val="cat-FIO grp-19 rplc-5"/>
    <w:basedOn w:val="DefaultParagraphFont"/>
  </w:style>
  <w:style w:type="character" w:customStyle="1" w:styleId="cat-Addressgrp-3rplc-6">
    <w:name w:val="cat-Address grp-3 rplc-6"/>
    <w:basedOn w:val="DefaultParagraphFont"/>
  </w:style>
  <w:style w:type="character" w:customStyle="1" w:styleId="cat-UserDefinedgrp-35rplc-8">
    <w:name w:val="cat-UserDefined grp-35 rplc-8"/>
    <w:basedOn w:val="DefaultParagraphFont"/>
  </w:style>
  <w:style w:type="character" w:customStyle="1" w:styleId="cat-ExternalSystemDefinedgrp-34rplc-9">
    <w:name w:val="cat-ExternalSystemDefined grp-34 rplc-9"/>
    <w:basedOn w:val="DefaultParagraphFont"/>
  </w:style>
  <w:style w:type="character" w:customStyle="1" w:styleId="cat-PassportDatagrp-25rplc-10">
    <w:name w:val="cat-PassportData grp-25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PassportDatagrp-26rplc-12">
    <w:name w:val="cat-PassportData grp-26 rplc-12"/>
    <w:basedOn w:val="DefaultParagraphFont"/>
  </w:style>
  <w:style w:type="character" w:customStyle="1" w:styleId="cat-ExternalSystemDefinedgrp-32rplc-13">
    <w:name w:val="cat-ExternalSystemDefined grp-32 rplc-13"/>
    <w:basedOn w:val="DefaultParagraphFont"/>
  </w:style>
  <w:style w:type="character" w:customStyle="1" w:styleId="cat-ExternalSystemDefinedgrp-33rplc-14">
    <w:name w:val="cat-ExternalSystemDefined grp-33 rplc-14"/>
    <w:basedOn w:val="DefaultParagraphFont"/>
  </w:style>
  <w:style w:type="character" w:customStyle="1" w:styleId="cat-FIOgrp-21rplc-17">
    <w:name w:val="cat-FIO grp-21 rplc-17"/>
    <w:basedOn w:val="DefaultParagraphFont"/>
  </w:style>
  <w:style w:type="character" w:customStyle="1" w:styleId="cat-Addressgrp-5rplc-18">
    <w:name w:val="cat-Address grp-5 rplc-18"/>
    <w:basedOn w:val="DefaultParagraphFont"/>
  </w:style>
  <w:style w:type="character" w:customStyle="1" w:styleId="cat-Sumgrp-23rplc-19">
    <w:name w:val="cat-Sum grp-23 rplc-19"/>
    <w:basedOn w:val="DefaultParagraphFont"/>
  </w:style>
  <w:style w:type="character" w:customStyle="1" w:styleId="cat-Addressgrp-6rplc-21">
    <w:name w:val="cat-Address grp-6 rplc-21"/>
    <w:basedOn w:val="DefaultParagraphFont"/>
  </w:style>
  <w:style w:type="character" w:customStyle="1" w:styleId="cat-Addressgrp-7rplc-22">
    <w:name w:val="cat-Address grp-7 rplc-22"/>
    <w:basedOn w:val="DefaultParagraphFont"/>
  </w:style>
  <w:style w:type="character" w:customStyle="1" w:styleId="cat-Addressgrp-2rplc-23">
    <w:name w:val="cat-Address grp-2 rplc-23"/>
    <w:basedOn w:val="DefaultParagraphFont"/>
  </w:style>
  <w:style w:type="character" w:customStyle="1" w:styleId="cat-Addressgrp-4rplc-24">
    <w:name w:val="cat-Address grp-4 rplc-24"/>
    <w:basedOn w:val="DefaultParagraphFont"/>
  </w:style>
  <w:style w:type="character" w:customStyle="1" w:styleId="cat-FIOgrp-21rplc-26">
    <w:name w:val="cat-FIO grp-21 rplc-26"/>
    <w:basedOn w:val="DefaultParagraphFont"/>
  </w:style>
  <w:style w:type="character" w:customStyle="1" w:styleId="cat-Addressgrp-1rplc-27">
    <w:name w:val="cat-Address grp-1 rplc-27"/>
    <w:basedOn w:val="DefaultParagraphFont"/>
  </w:style>
  <w:style w:type="character" w:customStyle="1" w:styleId="cat-FIOgrp-21rplc-28">
    <w:name w:val="cat-FIO grp-21 rplc-28"/>
    <w:basedOn w:val="DefaultParagraphFont"/>
  </w:style>
  <w:style w:type="character" w:customStyle="1" w:styleId="cat-FIOgrp-21rplc-29">
    <w:name w:val="cat-FIO grp-21 rplc-29"/>
    <w:basedOn w:val="DefaultParagraphFont"/>
  </w:style>
  <w:style w:type="character" w:customStyle="1" w:styleId="cat-FIOgrp-21rplc-30">
    <w:name w:val="cat-FIO grp-21 rplc-30"/>
    <w:basedOn w:val="DefaultParagraphFont"/>
  </w:style>
  <w:style w:type="character" w:customStyle="1" w:styleId="cat-FIOgrp-21rplc-31">
    <w:name w:val="cat-FIO grp-21 rplc-31"/>
    <w:basedOn w:val="DefaultParagraphFont"/>
  </w:style>
  <w:style w:type="character" w:customStyle="1" w:styleId="cat-FIOgrp-21rplc-38">
    <w:name w:val="cat-FIO grp-21 rplc-38"/>
    <w:basedOn w:val="DefaultParagraphFont"/>
  </w:style>
  <w:style w:type="character" w:customStyle="1" w:styleId="cat-UserDefinedgrp-35rplc-40">
    <w:name w:val="cat-UserDefined grp-35 rplc-40"/>
    <w:basedOn w:val="DefaultParagraphFont"/>
  </w:style>
  <w:style w:type="character" w:customStyle="1" w:styleId="cat-Sumgrp-24rplc-41">
    <w:name w:val="cat-Sum grp-24 rplc-41"/>
    <w:basedOn w:val="DefaultParagraphFont"/>
  </w:style>
  <w:style w:type="character" w:customStyle="1" w:styleId="cat-Addressgrp-8rplc-42">
    <w:name w:val="cat-Address grp-8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Addressgrp-9rplc-44">
    <w:name w:val="cat-Address grp-9 rplc-44"/>
    <w:basedOn w:val="DefaultParagraphFont"/>
  </w:style>
  <w:style w:type="character" w:customStyle="1" w:styleId="cat-Addressgrp-1rplc-49">
    <w:name w:val="cat-Address grp-1 rplc-49"/>
    <w:basedOn w:val="DefaultParagraphFont"/>
  </w:style>
  <w:style w:type="character" w:customStyle="1" w:styleId="cat-Addressgrp-10rplc-50">
    <w:name w:val="cat-Address grp-10 rplc-50"/>
    <w:basedOn w:val="DefaultParagraphFont"/>
  </w:style>
  <w:style w:type="character" w:customStyle="1" w:styleId="cat-Addressgrp-1rplc-51">
    <w:name w:val="cat-Address grp-1 rplc-51"/>
    <w:basedOn w:val="DefaultParagraphFont"/>
  </w:style>
  <w:style w:type="character" w:customStyle="1" w:styleId="cat-FIOgrp-22rplc-52">
    <w:name w:val="cat-FIO grp-22 rplc-52"/>
    <w:basedOn w:val="DefaultParagraphFont"/>
  </w:style>
  <w:style w:type="character" w:customStyle="1" w:styleId="cat-FIOgrp-22rplc-53">
    <w:name w:val="cat-FIO grp-22 rplc-5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7823D-F63A-4B13-A2FE-D81CA61FEF4F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